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148D1AE" w:rsidP="4984CFBC" w:rsidRDefault="3148D1AE" w14:paraId="37222AE2" w14:textId="068B7C0E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Latvijas Nacionālā mākslas muzeja </w:t>
      </w:r>
    </w:p>
    <w:p w:rsidR="3148D1AE" w:rsidP="4984CFBC" w:rsidRDefault="3148D1AE" w14:paraId="0C8A6305" w14:textId="0C2E7929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direktorei _________________ </w:t>
      </w:r>
    </w:p>
    <w:p w:rsidR="4984CFBC" w:rsidP="4984CFBC" w:rsidRDefault="4984CFBC" w14:paraId="11A4BA1C" w14:textId="20F9690E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w:rsidR="3148D1AE" w:rsidP="4984CFBC" w:rsidRDefault="3148D1AE" w14:paraId="4B6C140B" w14:textId="202C76FA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(Vārds, uzvārds) </w:t>
      </w:r>
    </w:p>
    <w:p w:rsidR="3148D1AE" w:rsidP="4984CFBC" w:rsidRDefault="3148D1AE" w14:paraId="416020AA" w14:textId="5CCC0DD9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(Amats, institūcija)</w:t>
      </w:r>
    </w:p>
    <w:p w:rsidR="3148D1AE" w:rsidP="4984CFBC" w:rsidRDefault="3148D1AE" w14:paraId="48C2B1AA" w14:textId="10B70448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(Juridiskā adrese) </w:t>
      </w:r>
    </w:p>
    <w:p w:rsidR="3148D1AE" w:rsidP="4984CFBC" w:rsidRDefault="3148D1AE" w14:paraId="5BAB8023" w14:textId="60312FF1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(Kontakti saziņai: e-pasts, telefons) </w:t>
      </w:r>
    </w:p>
    <w:p w:rsidR="4984CFBC" w:rsidP="4984CFBC" w:rsidRDefault="4984CFBC" w14:paraId="3056210A" w14:textId="06605AA6">
      <w:pPr>
        <w:spacing w:before="240" w:beforeAutospacing="off" w:after="240" w:afterAutospacing="off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</w:p>
    <w:p w:rsidR="3148D1AE" w:rsidP="4984CFBC" w:rsidRDefault="3148D1AE" w14:paraId="7BBC8BF1" w14:textId="14275217">
      <w:pPr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iesniegums.</w:t>
      </w:r>
    </w:p>
    <w:p w:rsidR="3148D1AE" w:rsidP="0E916023" w:rsidRDefault="3148D1AE" w14:paraId="34541E5E" w14:textId="527EB914">
      <w:p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</w:pP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Lūdzu atļaut iepazīties ar Latvijas Nacionālā mākslas muzeja (LNMM) </w:t>
      </w: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Zinātnisko dokumentu centra materiāl</w:t>
      </w: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iem par tēmu [</w:t>
      </w:r>
      <w:r w:rsidRPr="0E916023" w:rsidR="3148D1A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tēmas nosaukums</w:t>
      </w: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].</w:t>
      </w:r>
    </w:p>
    <w:p w:rsidR="3148D1AE" w:rsidP="4984CFBC" w:rsidRDefault="3148D1AE" w14:paraId="53A74C70" w14:textId="2B3E776E">
      <w:p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Izmantošanas mērķis:</w:t>
      </w:r>
    </w:p>
    <w:p w:rsidR="3148D1AE" w:rsidP="4984CFBC" w:rsidRDefault="3148D1AE" w14:paraId="0173059C" w14:textId="1BE96045">
      <w:p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lv-LV"/>
        </w:rPr>
        <w:t xml:space="preserve">☐ </w:t>
      </w: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bakalaura / maģistra / doktora darbs</w:t>
      </w:r>
    </w:p>
    <w:p w:rsidR="3148D1AE" w:rsidP="0E916023" w:rsidRDefault="3148D1AE" w14:paraId="07D6FC2C" w14:textId="459E1588">
      <w:p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lv-LV"/>
        </w:rPr>
        <w:t xml:space="preserve">☐ </w:t>
      </w: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zinātnisk</w:t>
      </w:r>
      <w:r w:rsidRPr="0E916023" w:rsidR="005818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a</w:t>
      </w: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publikācija</w:t>
      </w:r>
    </w:p>
    <w:p w:rsidR="3148D1AE" w:rsidP="4984CFBC" w:rsidRDefault="3148D1AE" w14:paraId="284DA8F6" w14:textId="42E61AD1">
      <w:p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lv-LV"/>
        </w:rPr>
        <w:t xml:space="preserve">☐ </w:t>
      </w: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izstādes koncepcijas izstrāde</w:t>
      </w:r>
    </w:p>
    <w:p w:rsidR="3148D1AE" w:rsidP="0E916023" w:rsidRDefault="3148D1AE" w14:paraId="7383233D" w14:textId="21187052">
      <w:p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lv-LV"/>
        </w:rPr>
        <w:t xml:space="preserve">☐ </w:t>
      </w: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cits</w:t>
      </w:r>
      <w:r w:rsidRPr="0E916023" w:rsidR="32870F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[</w:t>
      </w:r>
      <w:r w:rsidRPr="0E916023" w:rsidR="32870F4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norādīt mērķi</w:t>
      </w:r>
      <w:r w:rsidRPr="0E916023" w:rsidR="32870F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]</w:t>
      </w:r>
    </w:p>
    <w:p w:rsidR="4984CFBC" w:rsidP="4984CFBC" w:rsidRDefault="4984CFBC" w14:paraId="2B543091" w14:textId="440FF671">
      <w:p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148D1AE" w:rsidP="0E916023" w:rsidRDefault="3148D1AE" w14:paraId="5028F659" w14:textId="75438FE9">
      <w:p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Interesējošie </w:t>
      </w:r>
      <w:r w:rsidRPr="0E916023" w:rsidR="097D04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Zinātnisko dokumentu centra materiāli</w:t>
      </w: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:</w:t>
      </w:r>
    </w:p>
    <w:tbl>
      <w:tblPr>
        <w:tblStyle w:val="Reatabula"/>
        <w:bidiVisual w:val="0"/>
        <w:tblW w:w="864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599"/>
        <w:gridCol w:w="3721"/>
        <w:gridCol w:w="2160"/>
        <w:gridCol w:w="2160"/>
      </w:tblGrid>
      <w:tr w:rsidR="4984CFBC" w:rsidTr="7D59F866" w14:paraId="62FA265F">
        <w:trPr>
          <w:trHeight w:val="300"/>
        </w:trPr>
        <w:tc>
          <w:tcPr>
            <w:tcW w:w="599" w:type="dxa"/>
            <w:tcMar>
              <w:left w:w="105" w:type="dxa"/>
              <w:right w:w="105" w:type="dxa"/>
            </w:tcMar>
            <w:vAlign w:val="top"/>
          </w:tcPr>
          <w:p w:rsidR="4984CFBC" w:rsidP="4984CFBC" w:rsidRDefault="4984CFBC" w14:paraId="532B3CBF" w14:textId="505C5DA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  <w:r w:rsidRPr="4984CFBC" w:rsidR="4984CFBC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3721" w:type="dxa"/>
            <w:tcMar>
              <w:left w:w="105" w:type="dxa"/>
              <w:right w:w="105" w:type="dxa"/>
            </w:tcMar>
            <w:vAlign w:val="top"/>
          </w:tcPr>
          <w:p w:rsidR="4984CFBC" w:rsidP="42E4CC4A" w:rsidRDefault="4984CFBC" w14:paraId="41BB86D0" w14:textId="4EE513DD">
            <w:pPr>
              <w:pStyle w:val="Parasts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D59F866" w:rsidR="03092386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Nosaukums/I</w:t>
            </w:r>
            <w:r w:rsidRPr="7D59F866" w:rsidR="03092386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zstāde</w:t>
            </w:r>
            <w:r w:rsidRPr="7D59F866" w:rsidR="6AF3E5D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 xml:space="preserve"> </w:t>
            </w:r>
            <w:r w:rsidRPr="7D59F866" w:rsidR="6AF3E5D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/Tēma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top"/>
          </w:tcPr>
          <w:p w:rsidR="4984CFBC" w:rsidP="0E916023" w:rsidRDefault="4984CFBC" w14:paraId="1F9FC47A" w14:textId="5E308935">
            <w:pPr>
              <w:pStyle w:val="Parasts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916023" w:rsidR="42FDF168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Apraksts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top"/>
          </w:tcPr>
          <w:p w:rsidR="42FDF168" w:rsidP="0E916023" w:rsidRDefault="42FDF168" w14:paraId="27D3136D" w14:textId="164D08B7">
            <w:pPr>
              <w:pStyle w:val="Parasts"/>
              <w:bidi w:val="0"/>
              <w:spacing w:line="240" w:lineRule="auto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</w:pPr>
            <w:r w:rsidRPr="0E916023" w:rsidR="42FDF168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lv-LV"/>
              </w:rPr>
              <w:t>Inventāra nr.</w:t>
            </w:r>
          </w:p>
        </w:tc>
      </w:tr>
      <w:tr w:rsidR="4984CFBC" w:rsidTr="7D59F866" w14:paraId="6106C89C">
        <w:trPr>
          <w:trHeight w:val="300"/>
        </w:trPr>
        <w:tc>
          <w:tcPr>
            <w:tcW w:w="599" w:type="dxa"/>
            <w:tcMar>
              <w:left w:w="105" w:type="dxa"/>
              <w:right w:w="105" w:type="dxa"/>
            </w:tcMar>
            <w:vAlign w:val="top"/>
          </w:tcPr>
          <w:p w:rsidR="4984CFBC" w:rsidP="4984CFBC" w:rsidRDefault="4984CFBC" w14:paraId="530DAE8D" w14:textId="13688DC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  <w:r w:rsidRPr="4984CFBC" w:rsidR="4984CFB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1.</w:t>
            </w:r>
          </w:p>
        </w:tc>
        <w:tc>
          <w:tcPr>
            <w:tcW w:w="3721" w:type="dxa"/>
            <w:tcMar>
              <w:left w:w="105" w:type="dxa"/>
              <w:right w:w="105" w:type="dxa"/>
            </w:tcMar>
            <w:vAlign w:val="top"/>
          </w:tcPr>
          <w:p w:rsidR="4984CFBC" w:rsidP="4984CFBC" w:rsidRDefault="4984CFBC" w14:paraId="7F3D3F24" w14:textId="60CC9E3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top"/>
          </w:tcPr>
          <w:p w:rsidR="4984CFBC" w:rsidP="4984CFBC" w:rsidRDefault="4984CFBC" w14:paraId="7C80F166" w14:textId="4BE69E9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top"/>
          </w:tcPr>
          <w:p w:rsidR="0E916023" w:rsidP="0E916023" w:rsidRDefault="0E916023" w14:paraId="14C3C598" w14:textId="128910C1">
            <w:pPr>
              <w:pStyle w:val="Parasts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</w:p>
        </w:tc>
      </w:tr>
      <w:tr w:rsidR="4984CFBC" w:rsidTr="7D59F866" w14:paraId="244BFC34">
        <w:trPr>
          <w:trHeight w:val="300"/>
        </w:trPr>
        <w:tc>
          <w:tcPr>
            <w:tcW w:w="599" w:type="dxa"/>
            <w:tcMar>
              <w:left w:w="105" w:type="dxa"/>
              <w:right w:w="105" w:type="dxa"/>
            </w:tcMar>
            <w:vAlign w:val="top"/>
          </w:tcPr>
          <w:p w:rsidR="4984CFBC" w:rsidP="4984CFBC" w:rsidRDefault="4984CFBC" w14:paraId="033A32D8" w14:textId="11D00E7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  <w:r w:rsidRPr="4984CFBC" w:rsidR="4984CFB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2.</w:t>
            </w:r>
          </w:p>
        </w:tc>
        <w:tc>
          <w:tcPr>
            <w:tcW w:w="3721" w:type="dxa"/>
            <w:tcMar>
              <w:left w:w="105" w:type="dxa"/>
              <w:right w:w="105" w:type="dxa"/>
            </w:tcMar>
            <w:vAlign w:val="top"/>
          </w:tcPr>
          <w:p w:rsidR="4984CFBC" w:rsidP="4984CFBC" w:rsidRDefault="4984CFBC" w14:paraId="44DA7C79" w14:textId="5C443A4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top"/>
          </w:tcPr>
          <w:p w:rsidR="4984CFBC" w:rsidP="4984CFBC" w:rsidRDefault="4984CFBC" w14:paraId="6150B7B2" w14:textId="4F59C71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top"/>
          </w:tcPr>
          <w:p w:rsidR="0E916023" w:rsidP="0E916023" w:rsidRDefault="0E916023" w14:paraId="6C210361" w14:textId="2E93B21A">
            <w:pPr>
              <w:pStyle w:val="Parasts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</w:p>
        </w:tc>
      </w:tr>
      <w:tr w:rsidR="4984CFBC" w:rsidTr="7D59F866" w14:paraId="1987E3C5">
        <w:trPr>
          <w:trHeight w:val="300"/>
        </w:trPr>
        <w:tc>
          <w:tcPr>
            <w:tcW w:w="599" w:type="dxa"/>
            <w:tcMar>
              <w:left w:w="105" w:type="dxa"/>
              <w:right w:w="105" w:type="dxa"/>
            </w:tcMar>
            <w:vAlign w:val="top"/>
          </w:tcPr>
          <w:p w:rsidR="4984CFBC" w:rsidP="4984CFBC" w:rsidRDefault="4984CFBC" w14:paraId="182350C0" w14:textId="36505A7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  <w:r w:rsidRPr="4984CFBC" w:rsidR="4984CFB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  <w:t>3.</w:t>
            </w:r>
          </w:p>
        </w:tc>
        <w:tc>
          <w:tcPr>
            <w:tcW w:w="3721" w:type="dxa"/>
            <w:tcMar>
              <w:left w:w="105" w:type="dxa"/>
              <w:right w:w="105" w:type="dxa"/>
            </w:tcMar>
            <w:vAlign w:val="top"/>
          </w:tcPr>
          <w:p w:rsidR="4984CFBC" w:rsidP="4984CFBC" w:rsidRDefault="4984CFBC" w14:paraId="2E0564CB" w14:textId="5BA4E98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top"/>
          </w:tcPr>
          <w:p w:rsidR="4984CFBC" w:rsidP="4984CFBC" w:rsidRDefault="4984CFBC" w14:paraId="46AC8CAA" w14:textId="53C57B8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top"/>
          </w:tcPr>
          <w:p w:rsidR="0E916023" w:rsidP="0E916023" w:rsidRDefault="0E916023" w14:paraId="3B25AE5B" w14:textId="16DC192C">
            <w:pPr>
              <w:pStyle w:val="Parasts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lv-LV"/>
              </w:rPr>
            </w:pPr>
          </w:p>
        </w:tc>
      </w:tr>
    </w:tbl>
    <w:p w:rsidR="3148D1AE" w:rsidP="4984CFBC" w:rsidRDefault="3148D1AE" w14:paraId="0BD77D3E" w14:textId="3D464792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*</w:t>
      </w:r>
      <w:r w:rsidRPr="4984CFBC" w:rsidR="3148D1A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Ja saraksts ir garš, lūdzam to pievienot pielikumā</w:t>
      </w:r>
    </w:p>
    <w:p w:rsidR="4984CFBC" w:rsidP="4984CFBC" w:rsidRDefault="4984CFBC" w14:paraId="7494D34E" w14:textId="35996A72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984CFBC" w:rsidP="0E916023" w:rsidRDefault="4984CFBC" w14:paraId="5F98CD8F" w14:textId="03575356">
      <w:pPr>
        <w:pStyle w:val="Parasts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984CFBC" w:rsidP="4984CFBC" w:rsidRDefault="4984CFBC" w14:paraId="1708E143" w14:textId="0085C1E4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148D1AE" w:rsidP="4984CFBC" w:rsidRDefault="3148D1AE" w14:paraId="08B13361" w14:textId="2BD2AEE8">
      <w:pPr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84CFBC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[paraksts]</w:t>
      </w:r>
    </w:p>
    <w:p w:rsidR="4984CFBC" w:rsidP="0E916023" w:rsidRDefault="4984CFBC" w14:paraId="7E3FE4F8" w14:textId="3C6F2B7B">
      <w:p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916023" w:rsidR="3148D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[vieta, datums]</w:t>
      </w:r>
    </w:p>
    <w:sectPr w:rsidRPr="0078735D" w:rsidR="00EF6D7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371075106">
    <w:abstractNumId w:val="8"/>
  </w:num>
  <w:num w:numId="2" w16cid:durableId="46339782">
    <w:abstractNumId w:val="6"/>
  </w:num>
  <w:num w:numId="3" w16cid:durableId="1986004887">
    <w:abstractNumId w:val="5"/>
  </w:num>
  <w:num w:numId="4" w16cid:durableId="128086458">
    <w:abstractNumId w:val="4"/>
  </w:num>
  <w:num w:numId="5" w16cid:durableId="1173957450">
    <w:abstractNumId w:val="7"/>
  </w:num>
  <w:num w:numId="6" w16cid:durableId="1505363918">
    <w:abstractNumId w:val="3"/>
  </w:num>
  <w:num w:numId="7" w16cid:durableId="1417366033">
    <w:abstractNumId w:val="2"/>
  </w:num>
  <w:num w:numId="8" w16cid:durableId="1312638302">
    <w:abstractNumId w:val="1"/>
  </w:num>
  <w:num w:numId="9" w16cid:durableId="11032618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795"/>
    <w:rsid w:val="0015074B"/>
    <w:rsid w:val="00167B26"/>
    <w:rsid w:val="0029639D"/>
    <w:rsid w:val="002A7DB2"/>
    <w:rsid w:val="00326F90"/>
    <w:rsid w:val="003C16F9"/>
    <w:rsid w:val="004B5454"/>
    <w:rsid w:val="004E78E3"/>
    <w:rsid w:val="005818D4"/>
    <w:rsid w:val="00730496"/>
    <w:rsid w:val="0078735D"/>
    <w:rsid w:val="00855046"/>
    <w:rsid w:val="00877522"/>
    <w:rsid w:val="009C7F65"/>
    <w:rsid w:val="00AA1D8D"/>
    <w:rsid w:val="00AD4BD1"/>
    <w:rsid w:val="00B0279F"/>
    <w:rsid w:val="00B37B01"/>
    <w:rsid w:val="00B47730"/>
    <w:rsid w:val="00B478BC"/>
    <w:rsid w:val="00C561C5"/>
    <w:rsid w:val="00CB0664"/>
    <w:rsid w:val="00EF6D7D"/>
    <w:rsid w:val="00FC693F"/>
    <w:rsid w:val="03092386"/>
    <w:rsid w:val="06CB4BF9"/>
    <w:rsid w:val="08C35EC8"/>
    <w:rsid w:val="097D049C"/>
    <w:rsid w:val="0E916023"/>
    <w:rsid w:val="2DD86840"/>
    <w:rsid w:val="3148D1AE"/>
    <w:rsid w:val="32870F49"/>
    <w:rsid w:val="3BA80124"/>
    <w:rsid w:val="42E4CC4A"/>
    <w:rsid w:val="42FDF168"/>
    <w:rsid w:val="4984CFBC"/>
    <w:rsid w:val="6A409567"/>
    <w:rsid w:val="6AF3E5DF"/>
    <w:rsid w:val="7D59F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9F9E0"/>
  <w14:defaultImageDpi w14:val="300"/>
  <w15:docId w15:val="{5AEB17D1-51EB-4040-A491-F0E9FDC4B6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styleId="Virsraksts1Rakstz" w:customStyle="1">
    <w:name w:val="Virsraksts 1 Rakstz."/>
    <w:basedOn w:val="Noklusjumarindkopasfonts"/>
    <w:link w:val="Virsraksts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Virsraksts2Rakstz" w:customStyle="1">
    <w:name w:val="Virsraksts 2 Rakstz."/>
    <w:basedOn w:val="Noklusjumarindkopasfonts"/>
    <w:link w:val="Virsraksts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Virsraksts3Rakstz" w:customStyle="1">
    <w:name w:val="Virsraksts 3 Rakstz."/>
    <w:basedOn w:val="Noklusjumarindkopasfonts"/>
    <w:link w:val="Virsraksts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osaukumsRakstz" w:customStyle="1">
    <w:name w:val="Nosaukums Rakstz."/>
    <w:basedOn w:val="Noklusjumarindkopasfonts"/>
    <w:link w:val="Nosaukums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pakvirsrakstsRakstz" w:customStyle="1">
    <w:name w:val="Apakšvirsraksts Rakstz."/>
    <w:basedOn w:val="Noklusjumarindkopasfonts"/>
    <w:link w:val="Apakvirsraksts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styleId="PamattekstsRakstz" w:customStyle="1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styleId="Pamatteksts2Rakstz" w:customStyle="1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styleId="Pamatteksts3Rakstz" w:customStyle="1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sRakstz" w:customStyle="1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styleId="CittsRakstz" w:customStyle="1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styleId="Virsraksts4Rakstz" w:customStyle="1">
    <w:name w:val="Virsraksts 4 Rakstz."/>
    <w:basedOn w:val="Noklusjumarindkopasfonts"/>
    <w:link w:val="Virsraksts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Virsraksts5Rakstz" w:customStyle="1">
    <w:name w:val="Virsraksts 5 Rakstz."/>
    <w:basedOn w:val="Noklusjumarindkopasfonts"/>
    <w:link w:val="Virsraksts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Virsraksts6Rakstz" w:customStyle="1">
    <w:name w:val="Virsraksts 6 Rakstz."/>
    <w:basedOn w:val="Noklusjumarindkopasfonts"/>
    <w:link w:val="Virsraksts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Virsraksts7Rakstz" w:customStyle="1">
    <w:name w:val="Virsraksts 7 Rakstz."/>
    <w:basedOn w:val="Noklusjumarindkopasfonts"/>
    <w:link w:val="Virsraksts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Virsraksts8Rakstz" w:customStyle="1">
    <w:name w:val="Virsraksts 8 Rakstz."/>
    <w:basedOn w:val="Noklusjumarindkopasfonts"/>
    <w:link w:val="Virsraksts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Virsraksts9Rakstz" w:customStyle="1">
    <w:name w:val="Virsraksts 9 Rakstz."/>
    <w:basedOn w:val="Noklusjumarindkopasfonts"/>
    <w:link w:val="Virsraksts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vscittsRakstz" w:customStyle="1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AD1CC70E6965D40B572BF8525F7EE6F" ma:contentTypeVersion="16" ma:contentTypeDescription="Izveidot jaunu dokumentu." ma:contentTypeScope="" ma:versionID="9804ddbabdd08a33b6addf34f5215a14">
  <xsd:schema xmlns:xsd="http://www.w3.org/2001/XMLSchema" xmlns:xs="http://www.w3.org/2001/XMLSchema" xmlns:p="http://schemas.microsoft.com/office/2006/metadata/properties" xmlns:ns2="736db3b1-d4b3-4738-b526-ccf666f3bd73" xmlns:ns3="8a1f054c-aa2d-41c2-967f-0858474ac9ca" targetNamespace="http://schemas.microsoft.com/office/2006/metadata/properties" ma:root="true" ma:fieldsID="961d7b7c883210f288957454a13188bd" ns2:_="" ns3:_="">
    <xsd:import namespace="736db3b1-d4b3-4738-b526-ccf666f3bd73"/>
    <xsd:import namespace="8a1f054c-aa2d-41c2-967f-0858474ac9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b3b1-d4b3-4738-b526-ccf666f3b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a01ce9-a012-4df2-9f49-7b69f3559feb}" ma:internalName="TaxCatchAll" ma:showField="CatchAllData" ma:web="736db3b1-d4b3-4738-b526-ccf666f3b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054c-aa2d-41c2-967f-0858474a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db3b1-d4b3-4738-b526-ccf666f3bd73" xsi:nil="true"/>
    <lcf76f155ced4ddcb4097134ff3c332f xmlns="8a1f054c-aa2d-41c2-967f-0858474ac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0222D-EEB9-400A-BFBC-CE640DAC29CB}"/>
</file>

<file path=customXml/itemProps3.xml><?xml version="1.0" encoding="utf-8"?>
<ds:datastoreItem xmlns:ds="http://schemas.openxmlformats.org/officeDocument/2006/customXml" ds:itemID="{4BF67927-ED38-4387-B2CE-D5C52E45308E}"/>
</file>

<file path=customXml/itemProps4.xml><?xml version="1.0" encoding="utf-8"?>
<ds:datastoreItem xmlns:ds="http://schemas.openxmlformats.org/officeDocument/2006/customXml" ds:itemID="{16AEA7D3-5D7C-455A-8D50-7F66F1A7DD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Aija Zandersone</lastModifiedBy>
  <revision>20</revision>
  <dcterms:created xsi:type="dcterms:W3CDTF">2026-04-02T13:27:00.0000000Z</dcterms:created>
  <dcterms:modified xsi:type="dcterms:W3CDTF">2026-04-28T11:38:23.2073158Z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0x0101003AD1CC70E6965D40B572BF8525F7EE6F</vt:lpwstr>
  </property>
  <property fmtid="{D5CDD505-2E9C-101B-9397-08002B2CF9AE}" pid="3" name="MediaServiceImageTags">
    <vt:lpwstr/>
  </property>
</Properties>
</file>