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2AE2" w14:textId="068B7C0E" w:rsidR="3148D1AE" w:rsidRPr="00924E82" w:rsidRDefault="3148D1AE" w:rsidP="4984CFBC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Latvijas Nacionālā mākslas muzeja </w:t>
      </w:r>
    </w:p>
    <w:p w14:paraId="0C8A6305" w14:textId="75D14543" w:rsidR="3148D1AE" w:rsidRPr="00924E82" w:rsidRDefault="3148D1AE" w:rsidP="4984CFBC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direktorei </w:t>
      </w:r>
      <w:r w:rsidR="00924E82"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Ivetai </w:t>
      </w:r>
      <w:proofErr w:type="spellStart"/>
      <w:r w:rsidR="00924E82"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Derkusovai</w:t>
      </w:r>
      <w:proofErr w:type="spellEnd"/>
    </w:p>
    <w:p w14:paraId="4E3FEC16" w14:textId="77777777" w:rsidR="00EF1635" w:rsidRDefault="00EF1635" w:rsidP="005B5B54">
      <w:pPr>
        <w:spacing w:after="0" w:line="240" w:lineRule="auto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</w:p>
    <w:p w14:paraId="0DAC1AC2" w14:textId="77777777" w:rsidR="00EF1635" w:rsidRPr="00924E82" w:rsidRDefault="00EF1635" w:rsidP="4984CFBC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</w:p>
    <w:p w14:paraId="3C400290" w14:textId="67A436B1" w:rsidR="003312CE" w:rsidRPr="00943A9D" w:rsidRDefault="00F97B52" w:rsidP="4984CFBC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0C6C59">
        <w:rPr>
          <w:rFonts w:asciiTheme="minorBidi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oklikšķināt un ierakstīt vārdu, uzvārdu]"/>
            </w:textInput>
          </w:ffData>
        </w:fldChar>
      </w:r>
      <w:bookmarkStart w:id="0" w:name="Text1"/>
      <w:r w:rsidRPr="000C6C59">
        <w:rPr>
          <w:rFonts w:asciiTheme="minorBidi" w:hAnsiTheme="minorBidi"/>
          <w:sz w:val="24"/>
          <w:szCs w:val="24"/>
          <w:lang w:val="lv-LV"/>
        </w:rPr>
        <w:instrText xml:space="preserve"> FORMTEXT </w:instrText>
      </w:r>
      <w:r w:rsidRPr="000C6C59">
        <w:rPr>
          <w:rFonts w:asciiTheme="minorBidi" w:hAnsiTheme="minorBidi"/>
          <w:sz w:val="24"/>
          <w:szCs w:val="24"/>
        </w:rPr>
      </w:r>
      <w:r w:rsidRPr="000C6C59">
        <w:rPr>
          <w:rFonts w:asciiTheme="minorBidi" w:hAnsiTheme="minorBidi"/>
          <w:sz w:val="24"/>
          <w:szCs w:val="24"/>
        </w:rPr>
        <w:fldChar w:fldCharType="separate"/>
      </w:r>
      <w:r w:rsidRPr="000C6C59">
        <w:rPr>
          <w:rFonts w:asciiTheme="minorBidi" w:hAnsiTheme="minorBidi"/>
          <w:noProof/>
          <w:sz w:val="24"/>
          <w:szCs w:val="24"/>
          <w:lang w:val="lv-LV"/>
        </w:rPr>
        <w:t>[noklikšķināt un ierakstīt vārdu, uzvārdu]</w:t>
      </w:r>
      <w:r w:rsidRPr="000C6C59">
        <w:rPr>
          <w:rFonts w:asciiTheme="minorBidi" w:hAnsiTheme="minorBidi"/>
          <w:sz w:val="24"/>
          <w:szCs w:val="24"/>
        </w:rPr>
        <w:fldChar w:fldCharType="end"/>
      </w:r>
      <w:bookmarkEnd w:id="0"/>
      <w:r w:rsidR="003312CE" w:rsidRPr="00943A9D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br/>
      </w:r>
      <w:r w:rsidR="00F27498"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v</w:t>
      </w:r>
      <w:r w:rsidR="003312CE"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ārds, uzvārds</w:t>
      </w:r>
    </w:p>
    <w:p w14:paraId="0FB90945" w14:textId="72C947E1" w:rsidR="00F71537" w:rsidRPr="000C6C59" w:rsidRDefault="00002BC4" w:rsidP="4984CFBC">
      <w:pPr>
        <w:spacing w:after="0" w:line="240" w:lineRule="auto"/>
        <w:jc w:val="right"/>
        <w:rPr>
          <w:rFonts w:asciiTheme="minorBidi" w:hAnsiTheme="minorBidi"/>
          <w:sz w:val="24"/>
          <w:szCs w:val="24"/>
          <w:lang w:val="lv-LV"/>
        </w:rPr>
      </w:pPr>
      <w:r w:rsidRPr="000C6C59">
        <w:rPr>
          <w:rFonts w:asciiTheme="minorBidi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oklikšķināt un ierakstīt amatu, institūciju]"/>
            </w:textInput>
          </w:ffData>
        </w:fldChar>
      </w:r>
      <w:bookmarkStart w:id="1" w:name="Text2"/>
      <w:r w:rsidRPr="000C6C59">
        <w:rPr>
          <w:rFonts w:asciiTheme="minorBidi" w:hAnsiTheme="minorBidi"/>
          <w:sz w:val="24"/>
          <w:szCs w:val="24"/>
          <w:lang w:val="lv-LV"/>
        </w:rPr>
        <w:instrText xml:space="preserve"> FORMTEXT </w:instrText>
      </w:r>
      <w:r w:rsidRPr="000C6C59">
        <w:rPr>
          <w:rFonts w:asciiTheme="minorBidi" w:hAnsiTheme="minorBidi"/>
          <w:sz w:val="24"/>
          <w:szCs w:val="24"/>
        </w:rPr>
      </w:r>
      <w:r w:rsidRPr="000C6C59">
        <w:rPr>
          <w:rFonts w:asciiTheme="minorBidi" w:hAnsiTheme="minorBidi"/>
          <w:sz w:val="24"/>
          <w:szCs w:val="24"/>
        </w:rPr>
        <w:fldChar w:fldCharType="separate"/>
      </w:r>
      <w:r w:rsidRPr="000C6C59">
        <w:rPr>
          <w:rFonts w:asciiTheme="minorBidi" w:hAnsiTheme="minorBidi"/>
          <w:noProof/>
          <w:sz w:val="24"/>
          <w:szCs w:val="24"/>
          <w:lang w:val="lv-LV"/>
        </w:rPr>
        <w:t>[noklikšķināt un ierakstīt amatu, institūciju]</w:t>
      </w:r>
      <w:r w:rsidRPr="000C6C59">
        <w:rPr>
          <w:rFonts w:asciiTheme="minorBidi" w:hAnsiTheme="minorBidi"/>
          <w:sz w:val="24"/>
          <w:szCs w:val="24"/>
        </w:rPr>
        <w:fldChar w:fldCharType="end"/>
      </w:r>
      <w:bookmarkEnd w:id="1"/>
    </w:p>
    <w:p w14:paraId="7AF598ED" w14:textId="346E8A36" w:rsidR="00F27498" w:rsidRPr="00943A9D" w:rsidRDefault="00F27498" w:rsidP="4984CFBC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amats, institūcija</w:t>
      </w:r>
    </w:p>
    <w:p w14:paraId="439ECB78" w14:textId="016CBBD1" w:rsidR="00F71537" w:rsidRPr="000C6C59" w:rsidRDefault="009A3CEE" w:rsidP="001D1151">
      <w:pPr>
        <w:spacing w:after="0" w:line="240" w:lineRule="auto"/>
        <w:jc w:val="right"/>
        <w:rPr>
          <w:rFonts w:asciiTheme="minorBidi" w:hAnsiTheme="minorBidi"/>
          <w:sz w:val="24"/>
          <w:szCs w:val="24"/>
          <w:lang w:val="lv-LV"/>
        </w:rPr>
      </w:pPr>
      <w:r w:rsidRPr="000C6C59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adresi]"/>
            </w:textInput>
          </w:ffData>
        </w:fldChar>
      </w:r>
      <w:r w:rsidRPr="000C6C59">
        <w:rPr>
          <w:rFonts w:asciiTheme="minorBidi" w:hAnsiTheme="minorBidi"/>
          <w:sz w:val="24"/>
          <w:szCs w:val="24"/>
          <w:lang w:val="lv-LV"/>
        </w:rPr>
        <w:instrText xml:space="preserve"> FORMTEXT </w:instrText>
      </w:r>
      <w:r w:rsidRPr="000C6C59">
        <w:rPr>
          <w:rFonts w:asciiTheme="minorBidi" w:hAnsiTheme="minorBidi"/>
          <w:sz w:val="24"/>
          <w:szCs w:val="24"/>
        </w:rPr>
      </w:r>
      <w:r w:rsidRPr="000C6C59">
        <w:rPr>
          <w:rFonts w:asciiTheme="minorBidi" w:hAnsiTheme="minorBidi"/>
          <w:sz w:val="24"/>
          <w:szCs w:val="24"/>
        </w:rPr>
        <w:fldChar w:fldCharType="separate"/>
      </w:r>
      <w:r w:rsidRPr="000C6C59">
        <w:rPr>
          <w:rFonts w:asciiTheme="minorBidi" w:hAnsiTheme="minorBidi"/>
          <w:noProof/>
          <w:sz w:val="24"/>
          <w:szCs w:val="24"/>
          <w:lang w:val="lv-LV"/>
        </w:rPr>
        <w:t>[noklikšķināt un ierakstīt adresi]</w:t>
      </w:r>
      <w:r w:rsidRPr="000C6C59">
        <w:rPr>
          <w:rFonts w:asciiTheme="minorBidi" w:hAnsiTheme="minorBidi"/>
          <w:sz w:val="24"/>
          <w:szCs w:val="24"/>
        </w:rPr>
        <w:fldChar w:fldCharType="end"/>
      </w:r>
    </w:p>
    <w:p w14:paraId="21E7F6CC" w14:textId="6CB70098" w:rsidR="001D1151" w:rsidRPr="00943A9D" w:rsidRDefault="007417E3" w:rsidP="001D1151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adrese</w:t>
      </w:r>
    </w:p>
    <w:p w14:paraId="53873EF0" w14:textId="5CBA2BB9" w:rsidR="00F97B52" w:rsidRPr="000C6C59" w:rsidRDefault="000666CB" w:rsidP="00EF1635">
      <w:pPr>
        <w:spacing w:after="0" w:line="240" w:lineRule="auto"/>
        <w:jc w:val="right"/>
        <w:rPr>
          <w:rFonts w:asciiTheme="minorBidi" w:hAnsiTheme="minorBidi"/>
          <w:sz w:val="24"/>
          <w:szCs w:val="24"/>
          <w:lang w:val="es-ES"/>
        </w:rPr>
      </w:pPr>
      <w:r w:rsidRPr="000C6C59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e-pasta adresi, tālruņa numuru]"/>
            </w:textInput>
          </w:ffData>
        </w:fldChar>
      </w:r>
      <w:r w:rsidRPr="000C6C59">
        <w:rPr>
          <w:rFonts w:asciiTheme="minorBidi" w:hAnsiTheme="minorBidi"/>
          <w:sz w:val="24"/>
          <w:szCs w:val="24"/>
          <w:lang w:val="es-ES"/>
        </w:rPr>
        <w:instrText xml:space="preserve"> FORMTEXT </w:instrText>
      </w:r>
      <w:r w:rsidRPr="000C6C59">
        <w:rPr>
          <w:rFonts w:asciiTheme="minorBidi" w:hAnsiTheme="minorBidi"/>
          <w:sz w:val="24"/>
          <w:szCs w:val="24"/>
        </w:rPr>
      </w:r>
      <w:r w:rsidRPr="000C6C59">
        <w:rPr>
          <w:rFonts w:asciiTheme="minorBidi" w:hAnsiTheme="minorBidi"/>
          <w:sz w:val="24"/>
          <w:szCs w:val="24"/>
        </w:rPr>
        <w:fldChar w:fldCharType="separate"/>
      </w:r>
      <w:r w:rsidRPr="000C6C59">
        <w:rPr>
          <w:rFonts w:asciiTheme="minorBidi" w:hAnsiTheme="minorBidi"/>
          <w:noProof/>
          <w:sz w:val="24"/>
          <w:szCs w:val="24"/>
          <w:lang w:val="es-ES"/>
        </w:rPr>
        <w:t>[noklikšķināt un ierakstīt e-pasta adresi, tālruņa numuru]</w:t>
      </w:r>
      <w:r w:rsidRPr="000C6C59">
        <w:rPr>
          <w:rFonts w:asciiTheme="minorBidi" w:hAnsiTheme="minorBidi"/>
          <w:sz w:val="24"/>
          <w:szCs w:val="24"/>
        </w:rPr>
        <w:fldChar w:fldCharType="end"/>
      </w:r>
    </w:p>
    <w:p w14:paraId="1699B3CF" w14:textId="0BEE6437" w:rsidR="00EF1635" w:rsidRPr="00943A9D" w:rsidRDefault="00EF1635" w:rsidP="00EF1635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e-pasts, tālr</w:t>
      </w:r>
      <w:r w:rsidR="00C2580B"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unis</w:t>
      </w:r>
    </w:p>
    <w:p w14:paraId="74E3E3AA" w14:textId="77777777" w:rsidR="001D1151" w:rsidRPr="00943A9D" w:rsidRDefault="001D1151" w:rsidP="4984CFBC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</w:pPr>
    </w:p>
    <w:p w14:paraId="7BBC8BF1" w14:textId="14275217" w:rsidR="3148D1AE" w:rsidRPr="00924E82" w:rsidRDefault="3148D1AE" w:rsidP="4984CFBC">
      <w:pPr>
        <w:spacing w:before="240" w:after="240"/>
        <w:jc w:val="center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iesniegums.</w:t>
      </w:r>
    </w:p>
    <w:p w14:paraId="07038061" w14:textId="64BF918B" w:rsidR="00DF5C38" w:rsidRDefault="3148D1AE" w:rsidP="00D76A32">
      <w:pPr>
        <w:spacing w:before="240" w:after="240"/>
        <w:jc w:val="both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Lūdzu </w:t>
      </w:r>
      <w:r w:rsidR="00240A3C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nodrošināt piekļuvi</w:t>
      </w: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 Latvijas Nacionālā mākslas muzeja Zinātnisko dokumentu centra</w:t>
      </w:r>
      <w:r w:rsidR="001E4BAF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 (ZDC)</w:t>
      </w: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 materiāliem </w:t>
      </w:r>
      <w:r w:rsidR="001E4BAF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un veikt to izpēti </w:t>
      </w:r>
      <w:r w:rsidRPr="00924E82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par tēmu</w:t>
      </w:r>
      <w:r w:rsidR="00D05F4B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:</w:t>
      </w:r>
      <w:r w:rsidR="001C26E0" w:rsidRPr="000D0C4B">
        <w:rPr>
          <w:rFonts w:cs="Arial"/>
          <w:color w:val="202833"/>
          <w:lang w:val="lv-LV"/>
        </w:rPr>
        <w:t xml:space="preserve"> </w:t>
      </w:r>
      <w:r w:rsidR="00943A9D"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interesējošo tēmu]"/>
            </w:textInput>
          </w:ffData>
        </w:fldChar>
      </w:r>
      <w:r w:rsidR="00943A9D" w:rsidRPr="00943A9D">
        <w:rPr>
          <w:rFonts w:asciiTheme="minorBidi" w:hAnsiTheme="minorBidi"/>
          <w:sz w:val="24"/>
          <w:szCs w:val="24"/>
          <w:lang w:val="lv-LV"/>
        </w:rPr>
        <w:instrText xml:space="preserve"> FORMTEXT </w:instrText>
      </w:r>
      <w:r w:rsidR="00943A9D" w:rsidRPr="00943A9D">
        <w:rPr>
          <w:rFonts w:asciiTheme="minorBidi" w:hAnsiTheme="minorBidi"/>
          <w:sz w:val="24"/>
          <w:szCs w:val="24"/>
        </w:rPr>
      </w:r>
      <w:r w:rsidR="00943A9D" w:rsidRPr="00943A9D">
        <w:rPr>
          <w:rFonts w:asciiTheme="minorBidi" w:hAnsiTheme="minorBidi"/>
          <w:sz w:val="24"/>
          <w:szCs w:val="24"/>
        </w:rPr>
        <w:fldChar w:fldCharType="separate"/>
      </w:r>
      <w:r w:rsidR="00943A9D" w:rsidRPr="00943A9D">
        <w:rPr>
          <w:rFonts w:asciiTheme="minorBidi" w:hAnsiTheme="minorBidi"/>
          <w:noProof/>
          <w:sz w:val="24"/>
          <w:szCs w:val="24"/>
          <w:lang w:val="lv-LV"/>
        </w:rPr>
        <w:t>[noklikšķināt un ierakstīt interesējošo tēmu]</w:t>
      </w:r>
      <w:r w:rsidR="00943A9D" w:rsidRPr="00943A9D">
        <w:rPr>
          <w:rFonts w:asciiTheme="minorBidi" w:hAnsiTheme="minorBidi"/>
          <w:sz w:val="24"/>
          <w:szCs w:val="24"/>
        </w:rPr>
        <w:fldChar w:fldCharType="end"/>
      </w:r>
    </w:p>
    <w:p w14:paraId="53A74C70" w14:textId="37E4C5CC" w:rsidR="3148D1AE" w:rsidRPr="000D0C4B" w:rsidRDefault="00FF4572" w:rsidP="000C6C59">
      <w:pPr>
        <w:spacing w:before="240" w:after="120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9A0873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Pētījuma / i</w:t>
      </w:r>
      <w:r w:rsidR="3148D1AE" w:rsidRPr="009A0873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zmantošanas mērķis</w:t>
      </w:r>
      <w:r w:rsidR="003F6857"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 xml:space="preserve"> </w:t>
      </w:r>
      <w:r w:rsidR="003F6857" w:rsidRPr="00DC3D4A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(atzīmēt atbilstošo)</w:t>
      </w:r>
      <w:r w:rsidR="3148D1AE" w:rsidRPr="00DC3D4A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:</w:t>
      </w:r>
    </w:p>
    <w:p w14:paraId="0173059C" w14:textId="47AC34E4" w:rsidR="3148D1AE" w:rsidRPr="002E5422" w:rsidRDefault="3148D1AE" w:rsidP="002E5422">
      <w:pPr>
        <w:pStyle w:val="Bezatstarpm"/>
        <w:ind w:left="720"/>
        <w:rPr>
          <w:rFonts w:ascii="Arial" w:hAnsi="Arial" w:cs="Arial"/>
          <w:sz w:val="24"/>
          <w:szCs w:val="24"/>
          <w:lang w:val="es-ES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</w:t>
      </w:r>
      <w:r w:rsidR="009D5726" w:rsidRPr="002E5422">
        <w:rPr>
          <w:rFonts w:ascii="Arial" w:hAnsi="Arial" w:cs="Arial"/>
          <w:sz w:val="24"/>
          <w:szCs w:val="24"/>
          <w:lang w:val="lv-LV"/>
        </w:rPr>
        <w:t>studiju darbs (</w:t>
      </w:r>
      <w:r w:rsidRPr="002E5422">
        <w:rPr>
          <w:rFonts w:ascii="Arial" w:hAnsi="Arial" w:cs="Arial"/>
          <w:sz w:val="24"/>
          <w:szCs w:val="24"/>
          <w:lang w:val="lv-LV"/>
        </w:rPr>
        <w:t>bakalaura / maģistra / doktora darbs</w:t>
      </w:r>
      <w:r w:rsidR="009D5726" w:rsidRPr="002E5422">
        <w:rPr>
          <w:rFonts w:ascii="Arial" w:hAnsi="Arial" w:cs="Arial"/>
          <w:sz w:val="24"/>
          <w:szCs w:val="24"/>
          <w:lang w:val="lv-LV"/>
        </w:rPr>
        <w:t>)</w:t>
      </w:r>
    </w:p>
    <w:p w14:paraId="07D6FC2C" w14:textId="162ED347" w:rsidR="3148D1AE" w:rsidRPr="002E5422" w:rsidRDefault="3148D1AE" w:rsidP="002E5422">
      <w:pPr>
        <w:pStyle w:val="Bezatstarpm"/>
        <w:ind w:left="720"/>
        <w:rPr>
          <w:rFonts w:ascii="Arial" w:hAnsi="Arial" w:cs="Arial"/>
          <w:sz w:val="24"/>
          <w:szCs w:val="24"/>
          <w:lang w:val="es-ES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zinātnisk</w:t>
      </w:r>
      <w:r w:rsidR="005818D4" w:rsidRPr="002E5422">
        <w:rPr>
          <w:rFonts w:ascii="Arial" w:hAnsi="Arial" w:cs="Arial"/>
          <w:sz w:val="24"/>
          <w:szCs w:val="24"/>
          <w:lang w:val="lv-LV"/>
        </w:rPr>
        <w:t>a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publikācija</w:t>
      </w:r>
      <w:r w:rsidR="003F6857" w:rsidRPr="002E5422">
        <w:rPr>
          <w:rFonts w:ascii="Arial" w:hAnsi="Arial" w:cs="Arial"/>
          <w:sz w:val="24"/>
          <w:szCs w:val="24"/>
          <w:lang w:val="lv-LV"/>
        </w:rPr>
        <w:t xml:space="preserve"> vai pētījums</w:t>
      </w:r>
    </w:p>
    <w:p w14:paraId="284DA8F6" w14:textId="6236FBC3" w:rsidR="3148D1AE" w:rsidRPr="002E5422" w:rsidRDefault="3148D1AE" w:rsidP="002E5422">
      <w:pPr>
        <w:pStyle w:val="Bezatstarpm"/>
        <w:ind w:left="720"/>
        <w:rPr>
          <w:rFonts w:ascii="Arial" w:hAnsi="Arial" w:cs="Arial"/>
          <w:sz w:val="24"/>
          <w:szCs w:val="24"/>
          <w:lang w:val="es-ES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izstādes koncepcijas izstrāde</w:t>
      </w:r>
      <w:r w:rsidR="003F6857" w:rsidRPr="002E5422">
        <w:rPr>
          <w:rFonts w:ascii="Arial" w:hAnsi="Arial" w:cs="Arial"/>
          <w:sz w:val="24"/>
          <w:szCs w:val="24"/>
          <w:lang w:val="lv-LV"/>
        </w:rPr>
        <w:t xml:space="preserve"> un materiālu atlase</w:t>
      </w:r>
    </w:p>
    <w:p w14:paraId="7383233D" w14:textId="47CBC856" w:rsidR="3148D1AE" w:rsidRPr="002E5422" w:rsidRDefault="3148D1AE" w:rsidP="002E5422">
      <w:pPr>
        <w:pStyle w:val="Bezatstarpm"/>
        <w:ind w:left="720"/>
        <w:rPr>
          <w:rFonts w:ascii="Arial" w:hAnsi="Arial" w:cs="Arial"/>
          <w:sz w:val="24"/>
          <w:szCs w:val="24"/>
          <w:lang w:val="es-ES"/>
        </w:rPr>
      </w:pPr>
      <w:r w:rsidRPr="002E5422">
        <w:rPr>
          <w:rFonts w:ascii="Segoe UI Symbol" w:hAnsi="Segoe UI Symbol" w:cs="Segoe UI Symbol"/>
          <w:sz w:val="24"/>
          <w:szCs w:val="24"/>
          <w:lang w:val="lv-LV"/>
        </w:rPr>
        <w:t>☐</w:t>
      </w:r>
      <w:r w:rsidRPr="002E5422">
        <w:rPr>
          <w:rFonts w:ascii="Arial" w:hAnsi="Arial" w:cs="Arial"/>
          <w:sz w:val="24"/>
          <w:szCs w:val="24"/>
          <w:lang w:val="lv-LV"/>
        </w:rPr>
        <w:t xml:space="preserve">  cits</w:t>
      </w:r>
      <w:r w:rsidR="32870F49" w:rsidRPr="002E5422">
        <w:rPr>
          <w:rFonts w:ascii="Arial" w:hAnsi="Arial" w:cs="Arial"/>
          <w:sz w:val="24"/>
          <w:szCs w:val="24"/>
          <w:lang w:val="lv-LV"/>
        </w:rPr>
        <w:t xml:space="preserve"> mērķi</w:t>
      </w:r>
      <w:r w:rsidR="007D6895" w:rsidRPr="002E5422">
        <w:rPr>
          <w:rFonts w:ascii="Arial" w:hAnsi="Arial" w:cs="Arial"/>
          <w:sz w:val="24"/>
          <w:szCs w:val="24"/>
          <w:lang w:val="lv-LV"/>
        </w:rPr>
        <w:t>s</w:t>
      </w:r>
      <w:r w:rsidR="009A63C7" w:rsidRPr="002E5422">
        <w:rPr>
          <w:rFonts w:ascii="Arial" w:hAnsi="Arial" w:cs="Arial"/>
          <w:sz w:val="24"/>
          <w:szCs w:val="24"/>
          <w:lang w:val="lv-LV"/>
        </w:rPr>
        <w:t xml:space="preserve"> (norādīt precīzi):</w:t>
      </w:r>
      <w:r w:rsidR="00943A9D">
        <w:rPr>
          <w:rFonts w:ascii="Arial" w:hAnsi="Arial" w:cs="Arial"/>
          <w:sz w:val="24"/>
          <w:szCs w:val="24"/>
          <w:lang w:val="lv-LV"/>
        </w:rPr>
        <w:t xml:space="preserve"> </w:t>
      </w:r>
      <w:r w:rsidR="00943A9D"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precizējumu]"/>
            </w:textInput>
          </w:ffData>
        </w:fldChar>
      </w:r>
      <w:r w:rsidR="00943A9D" w:rsidRPr="00943A9D">
        <w:rPr>
          <w:rFonts w:asciiTheme="minorBidi" w:hAnsiTheme="minorBidi"/>
          <w:sz w:val="24"/>
          <w:szCs w:val="24"/>
          <w:lang w:val="es-ES"/>
        </w:rPr>
        <w:instrText xml:space="preserve"> FORMTEXT </w:instrText>
      </w:r>
      <w:r w:rsidR="00943A9D" w:rsidRPr="00943A9D">
        <w:rPr>
          <w:rFonts w:asciiTheme="minorBidi" w:hAnsiTheme="minorBidi"/>
          <w:sz w:val="24"/>
          <w:szCs w:val="24"/>
        </w:rPr>
      </w:r>
      <w:r w:rsidR="00943A9D" w:rsidRPr="00943A9D">
        <w:rPr>
          <w:rFonts w:asciiTheme="minorBidi" w:hAnsiTheme="minorBidi"/>
          <w:sz w:val="24"/>
          <w:szCs w:val="24"/>
        </w:rPr>
        <w:fldChar w:fldCharType="separate"/>
      </w:r>
      <w:r w:rsidR="00943A9D" w:rsidRPr="00943A9D">
        <w:rPr>
          <w:rFonts w:asciiTheme="minorBidi" w:hAnsiTheme="minorBidi"/>
          <w:noProof/>
          <w:sz w:val="24"/>
          <w:szCs w:val="24"/>
          <w:lang w:val="es-ES"/>
        </w:rPr>
        <w:t>[noklikšķināt un ierakstīt precizējumu]</w:t>
      </w:r>
      <w:r w:rsidR="00943A9D" w:rsidRPr="00943A9D">
        <w:rPr>
          <w:rFonts w:asciiTheme="minorBidi" w:hAnsiTheme="minorBidi"/>
          <w:sz w:val="24"/>
          <w:szCs w:val="24"/>
        </w:rPr>
        <w:fldChar w:fldCharType="end"/>
      </w:r>
    </w:p>
    <w:p w14:paraId="09993A63" w14:textId="469DDB87" w:rsidR="009214E4" w:rsidRPr="001B1134" w:rsidRDefault="009214E4" w:rsidP="4984CFBC">
      <w:pPr>
        <w:spacing w:before="240" w:after="240"/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</w:pPr>
      <w:r w:rsidRPr="001B1134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 xml:space="preserve">Plānotais </w:t>
      </w:r>
      <w:r w:rsidR="004F64EC" w:rsidRPr="001B1134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apmeklējuma datums vai perio</w:t>
      </w:r>
      <w:r w:rsidR="009A0873" w:rsidRPr="001B1134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 xml:space="preserve">ds: </w:t>
      </w:r>
      <w:r w:rsidR="00943A9D" w:rsidRPr="00943A9D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datumu vai laika periodu]"/>
            </w:textInput>
          </w:ffData>
        </w:fldChar>
      </w:r>
      <w:r w:rsidR="00943A9D" w:rsidRPr="00943A9D">
        <w:rPr>
          <w:rFonts w:asciiTheme="minorBidi" w:hAnsiTheme="minorBidi"/>
          <w:sz w:val="24"/>
          <w:szCs w:val="24"/>
          <w:lang w:val="es-ES"/>
        </w:rPr>
        <w:instrText xml:space="preserve"> FORMTEXT </w:instrText>
      </w:r>
      <w:r w:rsidR="00943A9D" w:rsidRPr="00943A9D">
        <w:rPr>
          <w:rFonts w:asciiTheme="minorBidi" w:hAnsiTheme="minorBidi"/>
          <w:sz w:val="24"/>
          <w:szCs w:val="24"/>
        </w:rPr>
      </w:r>
      <w:r w:rsidR="00943A9D" w:rsidRPr="00943A9D">
        <w:rPr>
          <w:rFonts w:asciiTheme="minorBidi" w:hAnsiTheme="minorBidi"/>
          <w:sz w:val="24"/>
          <w:szCs w:val="24"/>
        </w:rPr>
        <w:fldChar w:fldCharType="separate"/>
      </w:r>
      <w:r w:rsidR="00943A9D" w:rsidRPr="00943A9D">
        <w:rPr>
          <w:rFonts w:asciiTheme="minorBidi" w:hAnsiTheme="minorBidi"/>
          <w:noProof/>
          <w:sz w:val="24"/>
          <w:szCs w:val="24"/>
          <w:lang w:val="es-ES"/>
        </w:rPr>
        <w:t>[noklikšķināt un ierakstīt datumu vai laika periodu]</w:t>
      </w:r>
      <w:r w:rsidR="00943A9D" w:rsidRPr="00943A9D">
        <w:rPr>
          <w:rFonts w:asciiTheme="minorBidi" w:hAnsiTheme="minorBidi"/>
          <w:sz w:val="24"/>
          <w:szCs w:val="24"/>
        </w:rPr>
        <w:fldChar w:fldCharType="end"/>
      </w:r>
    </w:p>
    <w:p w14:paraId="1A60B325" w14:textId="0BB0ACB1" w:rsidR="00110C24" w:rsidRPr="00EF5A9E" w:rsidRDefault="3148D1AE" w:rsidP="0E916023">
      <w:pPr>
        <w:spacing w:before="240" w:after="240"/>
        <w:rPr>
          <w:rFonts w:asciiTheme="minorBidi" w:eastAsia="Aptos" w:hAnsiTheme="minorBidi"/>
          <w:color w:val="000000" w:themeColor="text1"/>
          <w:sz w:val="20"/>
          <w:szCs w:val="20"/>
          <w:lang w:val="lv-LV"/>
        </w:rPr>
      </w:pPr>
      <w:r w:rsidRPr="00B31A73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 xml:space="preserve">Interesējošie </w:t>
      </w:r>
      <w:r w:rsidR="097D049C" w:rsidRPr="00B31A73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t>Zinātnisko dokumentu centra materiāli</w:t>
      </w:r>
      <w:r w:rsidR="00110C24" w:rsidRPr="00B31A73">
        <w:rPr>
          <w:rFonts w:asciiTheme="minorBidi" w:eastAsia="Aptos" w:hAnsiTheme="minorBidi"/>
          <w:b/>
          <w:bCs/>
          <w:color w:val="000000" w:themeColor="text1"/>
          <w:sz w:val="24"/>
          <w:szCs w:val="24"/>
          <w:lang w:val="lv-LV"/>
        </w:rPr>
        <w:br/>
      </w:r>
      <w:r w:rsidR="00110C24" w:rsidRPr="00EF5A9E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Ja saraksts ir garš, lūdzam to pievienot atsevišķā pielikumā</w:t>
      </w:r>
    </w:p>
    <w:tbl>
      <w:tblPr>
        <w:tblStyle w:val="Reatabula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99"/>
        <w:gridCol w:w="3646"/>
        <w:gridCol w:w="3260"/>
        <w:gridCol w:w="2552"/>
      </w:tblGrid>
      <w:tr w:rsidR="4984CFBC" w:rsidRPr="002E57FD" w14:paraId="62FA265F" w14:textId="77777777" w:rsidTr="00EC38C5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</w:tcPr>
          <w:p w14:paraId="532B3CBF" w14:textId="505C5DA1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Nr.</w:t>
            </w:r>
          </w:p>
        </w:tc>
        <w:tc>
          <w:tcPr>
            <w:tcW w:w="3646" w:type="dxa"/>
            <w:tcMar>
              <w:left w:w="105" w:type="dxa"/>
              <w:right w:w="105" w:type="dxa"/>
            </w:tcMar>
          </w:tcPr>
          <w:p w14:paraId="5294582E" w14:textId="77777777" w:rsidR="002E57FD" w:rsidRDefault="03092386" w:rsidP="42E4CC4A">
            <w:pPr>
              <w:rPr>
                <w:rFonts w:asciiTheme="minorBidi" w:eastAsia="Aptos" w:hAnsiTheme="minorBidi"/>
                <w:b/>
                <w:bCs/>
                <w:lang w:val="lv-LV"/>
              </w:rPr>
            </w:pP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Nosaukums</w:t>
            </w:r>
            <w:r w:rsidR="002F3C5E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</w:t>
            </w: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/</w:t>
            </w:r>
            <w:r w:rsidR="00473EAE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</w:t>
            </w: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Izstāde</w:t>
            </w:r>
            <w:r w:rsidR="002F3C5E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</w:t>
            </w:r>
            <w:r w:rsidR="00473EAE" w:rsidRPr="002E57FD">
              <w:rPr>
                <w:rFonts w:asciiTheme="minorBidi" w:eastAsia="Aptos" w:hAnsiTheme="minorBidi"/>
                <w:b/>
                <w:bCs/>
                <w:lang w:val="lv-LV"/>
              </w:rPr>
              <w:t>/</w:t>
            </w:r>
            <w:r w:rsidR="001532BE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</w:t>
            </w:r>
          </w:p>
          <w:p w14:paraId="41BB86D0" w14:textId="605C5E23" w:rsidR="4984CFBC" w:rsidRPr="002E57FD" w:rsidRDefault="001532BE" w:rsidP="42E4CC4A">
            <w:pPr>
              <w:rPr>
                <w:rFonts w:asciiTheme="minorBidi" w:hAnsiTheme="minorBidi"/>
              </w:rPr>
            </w:pP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Persona /</w:t>
            </w:r>
            <w:r w:rsidR="00473EAE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</w:t>
            </w:r>
            <w:r w:rsidR="6AF3E5DF" w:rsidRPr="002E57FD">
              <w:rPr>
                <w:rFonts w:asciiTheme="minorBidi" w:eastAsia="Aptos" w:hAnsiTheme="minorBidi"/>
                <w:b/>
                <w:bCs/>
                <w:lang w:val="lv-LV"/>
              </w:rPr>
              <w:t>Tēma</w:t>
            </w:r>
          </w:p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1F9FC47A" w14:textId="066CD00D" w:rsidR="4984CFBC" w:rsidRPr="002E57FD" w:rsidRDefault="001532BE" w:rsidP="0E916023">
            <w:pPr>
              <w:rPr>
                <w:rFonts w:asciiTheme="minorBidi" w:hAnsiTheme="minorBidi"/>
              </w:rPr>
            </w:pP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Dokumenta vai satura a</w:t>
            </w:r>
            <w:r w:rsidR="42FDF168" w:rsidRPr="002E57FD">
              <w:rPr>
                <w:rFonts w:asciiTheme="minorBidi" w:eastAsia="Aptos" w:hAnsiTheme="minorBidi"/>
                <w:b/>
                <w:bCs/>
                <w:lang w:val="lv-LV"/>
              </w:rPr>
              <w:t>praksts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7D3136D" w14:textId="086C93E4" w:rsidR="42FDF168" w:rsidRPr="002E57FD" w:rsidRDefault="42FDF168" w:rsidP="0E916023">
            <w:pPr>
              <w:rPr>
                <w:rFonts w:asciiTheme="minorBidi" w:eastAsia="Aptos" w:hAnsiTheme="minorBidi"/>
                <w:b/>
                <w:bCs/>
                <w:lang w:val="lv-LV"/>
              </w:rPr>
            </w:pPr>
            <w:r w:rsidRPr="002E57FD">
              <w:rPr>
                <w:rFonts w:asciiTheme="minorBidi" w:eastAsia="Aptos" w:hAnsiTheme="minorBidi"/>
                <w:b/>
                <w:bCs/>
                <w:lang w:val="lv-LV"/>
              </w:rPr>
              <w:t>Inventāra n</w:t>
            </w:r>
            <w:r w:rsidR="002F3C5E" w:rsidRPr="002E57FD">
              <w:rPr>
                <w:rFonts w:asciiTheme="minorBidi" w:eastAsia="Aptos" w:hAnsiTheme="minorBidi"/>
                <w:b/>
                <w:bCs/>
                <w:lang w:val="lv-LV"/>
              </w:rPr>
              <w:t>umurs</w:t>
            </w:r>
            <w:r w:rsidR="00B77DF5" w:rsidRPr="002E57FD">
              <w:rPr>
                <w:rFonts w:asciiTheme="minorBidi" w:eastAsia="Aptos" w:hAnsiTheme="minorBidi"/>
                <w:b/>
                <w:bCs/>
                <w:lang w:val="lv-LV"/>
              </w:rPr>
              <w:t xml:space="preserve"> (ja zināms)</w:t>
            </w:r>
          </w:p>
        </w:tc>
      </w:tr>
      <w:tr w:rsidR="4984CFBC" w:rsidRPr="002E57FD" w14:paraId="6106C89C" w14:textId="77777777" w:rsidTr="00EC38C5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</w:tcPr>
          <w:p w14:paraId="530DAE8D" w14:textId="13688DC1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  <w:r w:rsidRPr="002E57FD">
              <w:rPr>
                <w:rFonts w:asciiTheme="minorBidi" w:eastAsia="Aptos" w:hAnsiTheme="minorBidi"/>
                <w:lang w:val="lv-LV"/>
              </w:rPr>
              <w:t>1.</w:t>
            </w:r>
          </w:p>
        </w:tc>
        <w:tc>
          <w:tcPr>
            <w:tcW w:w="3646" w:type="dxa"/>
            <w:tcMar>
              <w:left w:w="105" w:type="dxa"/>
              <w:right w:w="105" w:type="dxa"/>
            </w:tcMar>
          </w:tcPr>
          <w:p w14:paraId="7F3D3F24" w14:textId="60CC9E35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7C80F166" w14:textId="4BE69E90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14C3C598" w14:textId="128910C1" w:rsidR="0E916023" w:rsidRPr="002E57FD" w:rsidRDefault="0E916023" w:rsidP="0E916023">
            <w:pPr>
              <w:rPr>
                <w:rFonts w:asciiTheme="minorBidi" w:eastAsia="Aptos" w:hAnsiTheme="minorBidi"/>
                <w:lang w:val="lv-LV"/>
              </w:rPr>
            </w:pPr>
          </w:p>
        </w:tc>
      </w:tr>
      <w:tr w:rsidR="4984CFBC" w:rsidRPr="002E57FD" w14:paraId="244BFC34" w14:textId="77777777" w:rsidTr="00EC38C5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</w:tcPr>
          <w:p w14:paraId="033A32D8" w14:textId="11D00E7A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  <w:r w:rsidRPr="002E57FD">
              <w:rPr>
                <w:rFonts w:asciiTheme="minorBidi" w:eastAsia="Aptos" w:hAnsiTheme="minorBidi"/>
                <w:lang w:val="lv-LV"/>
              </w:rPr>
              <w:t>2.</w:t>
            </w:r>
          </w:p>
        </w:tc>
        <w:tc>
          <w:tcPr>
            <w:tcW w:w="3646" w:type="dxa"/>
            <w:tcMar>
              <w:left w:w="105" w:type="dxa"/>
              <w:right w:w="105" w:type="dxa"/>
            </w:tcMar>
          </w:tcPr>
          <w:p w14:paraId="44DA7C79" w14:textId="5C443A45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6150B7B2" w14:textId="4F59C713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6C210361" w14:textId="2E93B21A" w:rsidR="0E916023" w:rsidRPr="002E57FD" w:rsidRDefault="0E916023" w:rsidP="0E916023">
            <w:pPr>
              <w:rPr>
                <w:rFonts w:asciiTheme="minorBidi" w:eastAsia="Aptos" w:hAnsiTheme="minorBidi"/>
                <w:lang w:val="lv-LV"/>
              </w:rPr>
            </w:pPr>
          </w:p>
        </w:tc>
      </w:tr>
      <w:tr w:rsidR="4984CFBC" w:rsidRPr="002E57FD" w14:paraId="1987E3C5" w14:textId="77777777" w:rsidTr="00EC38C5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</w:tcPr>
          <w:p w14:paraId="182350C0" w14:textId="36505A76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  <w:r w:rsidRPr="002E57FD">
              <w:rPr>
                <w:rFonts w:asciiTheme="minorBidi" w:eastAsia="Aptos" w:hAnsiTheme="minorBidi"/>
                <w:lang w:val="lv-LV"/>
              </w:rPr>
              <w:t>3.</w:t>
            </w:r>
          </w:p>
        </w:tc>
        <w:tc>
          <w:tcPr>
            <w:tcW w:w="3646" w:type="dxa"/>
            <w:tcMar>
              <w:left w:w="105" w:type="dxa"/>
              <w:right w:w="105" w:type="dxa"/>
            </w:tcMar>
          </w:tcPr>
          <w:p w14:paraId="2E0564CB" w14:textId="5BA4E98E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3260" w:type="dxa"/>
            <w:tcMar>
              <w:left w:w="105" w:type="dxa"/>
              <w:right w:w="105" w:type="dxa"/>
            </w:tcMar>
          </w:tcPr>
          <w:p w14:paraId="46AC8CAA" w14:textId="53C57B89" w:rsidR="4984CFBC" w:rsidRPr="002E57FD" w:rsidRDefault="4984CFBC" w:rsidP="4984CFBC">
            <w:pPr>
              <w:rPr>
                <w:rFonts w:asciiTheme="minorBidi" w:eastAsia="Aptos" w:hAnsiTheme="minorBidi"/>
                <w:lang w:val="lv-LV"/>
              </w:rPr>
            </w:pP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3B25AE5B" w14:textId="16DC192C" w:rsidR="0E916023" w:rsidRPr="002E57FD" w:rsidRDefault="0E916023" w:rsidP="0E916023">
            <w:pPr>
              <w:rPr>
                <w:rFonts w:asciiTheme="minorBidi" w:eastAsia="Aptos" w:hAnsiTheme="minorBidi"/>
                <w:lang w:val="lv-LV"/>
              </w:rPr>
            </w:pPr>
          </w:p>
        </w:tc>
      </w:tr>
    </w:tbl>
    <w:p w14:paraId="766C3701" w14:textId="77777777" w:rsidR="00FF4EB9" w:rsidRDefault="00FF4EB9" w:rsidP="00FF4EB9">
      <w:pPr>
        <w:pStyle w:val="Bezatstarpm"/>
        <w:rPr>
          <w:rFonts w:ascii="Arial" w:hAnsi="Arial" w:cs="Arial"/>
          <w:lang w:val="lv-LV"/>
        </w:rPr>
      </w:pPr>
    </w:p>
    <w:p w14:paraId="1708E143" w14:textId="35B185F1" w:rsidR="4984CFBC" w:rsidRPr="00FF4EB9" w:rsidRDefault="00067461" w:rsidP="00FF4EB9">
      <w:pPr>
        <w:pStyle w:val="Bezatstarpm"/>
        <w:jc w:val="both"/>
        <w:rPr>
          <w:rFonts w:ascii="Arial" w:hAnsi="Arial" w:cs="Arial"/>
          <w:lang w:val="lv-LV"/>
        </w:rPr>
      </w:pPr>
      <w:r w:rsidRPr="00FF4EB9">
        <w:rPr>
          <w:rFonts w:ascii="Arial" w:hAnsi="Arial" w:cs="Arial"/>
          <w:lang w:val="lv-LV"/>
        </w:rPr>
        <w:t xml:space="preserve">Apņemos ievērot LNMM Zinātnisko dokumentu centra </w:t>
      </w:r>
      <w:r w:rsidR="00D3290E" w:rsidRPr="00FF4EB9">
        <w:rPr>
          <w:rFonts w:ascii="Arial" w:hAnsi="Arial" w:cs="Arial"/>
          <w:lang w:val="lv-LV"/>
        </w:rPr>
        <w:t>izmantošana</w:t>
      </w:r>
      <w:r w:rsidR="003C69F1" w:rsidRPr="00FF4EB9">
        <w:rPr>
          <w:rFonts w:ascii="Arial" w:hAnsi="Arial" w:cs="Arial"/>
          <w:lang w:val="lv-LV"/>
        </w:rPr>
        <w:t>s</w:t>
      </w:r>
      <w:r w:rsidR="00D3290E" w:rsidRPr="00FF4EB9">
        <w:rPr>
          <w:rFonts w:ascii="Arial" w:hAnsi="Arial" w:cs="Arial"/>
          <w:lang w:val="lv-LV"/>
        </w:rPr>
        <w:t xml:space="preserve"> noteikumus</w:t>
      </w:r>
      <w:r w:rsidRPr="00FF4EB9">
        <w:rPr>
          <w:rFonts w:ascii="Arial" w:hAnsi="Arial" w:cs="Arial"/>
          <w:lang w:val="lv-LV"/>
        </w:rPr>
        <w:t xml:space="preserve"> un </w:t>
      </w:r>
      <w:r w:rsidR="001934F8" w:rsidRPr="00FF4EB9">
        <w:rPr>
          <w:rFonts w:ascii="Arial" w:hAnsi="Arial" w:cs="Arial"/>
          <w:lang w:val="lv-LV"/>
        </w:rPr>
        <w:t>rūpī</w:t>
      </w:r>
      <w:r w:rsidR="002247E1" w:rsidRPr="00FF4EB9">
        <w:rPr>
          <w:rFonts w:ascii="Arial" w:hAnsi="Arial" w:cs="Arial"/>
          <w:lang w:val="lv-LV"/>
        </w:rPr>
        <w:t>gi</w:t>
      </w:r>
      <w:r w:rsidR="001934F8" w:rsidRPr="00FF4EB9">
        <w:rPr>
          <w:rFonts w:ascii="Arial" w:hAnsi="Arial" w:cs="Arial"/>
          <w:lang w:val="lv-LV"/>
        </w:rPr>
        <w:t xml:space="preserve"> izturēties pret manā rīcībā </w:t>
      </w:r>
      <w:r w:rsidR="00EC5228" w:rsidRPr="00FF4EB9">
        <w:rPr>
          <w:rFonts w:ascii="Arial" w:hAnsi="Arial" w:cs="Arial"/>
          <w:lang w:val="lv-LV"/>
        </w:rPr>
        <w:t>nodotajiem materiāliem</w:t>
      </w:r>
      <w:r w:rsidRPr="00FF4EB9">
        <w:rPr>
          <w:rFonts w:ascii="Arial" w:hAnsi="Arial" w:cs="Arial"/>
          <w:lang w:val="lv-LV"/>
        </w:rPr>
        <w:t>. Esmu informēts/-a, ka materiālu publicēšanas, reproducēšanas vai citādas izmantošanas gadījumā man ir pienākums to iepriekš rakstiski saskaņot ar muzeju.</w:t>
      </w:r>
    </w:p>
    <w:p w14:paraId="18D4E236" w14:textId="30FB99C5" w:rsidR="00824FA3" w:rsidRDefault="00824FA3" w:rsidP="00682244">
      <w:pPr>
        <w:spacing w:before="240" w:after="120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Paraksts:</w:t>
      </w:r>
      <w:r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ab/>
      </w:r>
    </w:p>
    <w:p w14:paraId="209C42DF" w14:textId="77777777" w:rsidR="00C20B57" w:rsidRDefault="00824FA3" w:rsidP="00C20B57">
      <w:pPr>
        <w:spacing w:before="120" w:after="120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>Datums:</w:t>
      </w:r>
      <w:r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  <w:tab/>
      </w:r>
    </w:p>
    <w:p w14:paraId="0E3B0F4C" w14:textId="79F0A94F" w:rsidR="006733D2" w:rsidRPr="00C20B57" w:rsidRDefault="00331484" w:rsidP="00C20B57">
      <w:pPr>
        <w:spacing w:before="240" w:after="0"/>
        <w:rPr>
          <w:rFonts w:asciiTheme="minorBidi" w:eastAsia="Aptos" w:hAnsiTheme="minorBidi"/>
          <w:color w:val="000000" w:themeColor="text1"/>
          <w:sz w:val="24"/>
          <w:szCs w:val="24"/>
          <w:lang w:val="lv-LV"/>
        </w:rPr>
      </w:pPr>
      <w:r w:rsidRPr="006E1990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 xml:space="preserve">* </w:t>
      </w:r>
      <w:r w:rsidR="006733D2" w:rsidRPr="006E1990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Ja dokuments tiek parakstīts ar drošu elektronisko parakstu un satur laika zīmogu, norāde par parakstu un datumu ir uzskatāma par vizuālu un atsevišķi nav jāaizpilda</w:t>
      </w:r>
      <w:r w:rsidR="00B600C8">
        <w:rPr>
          <w:rFonts w:asciiTheme="minorBidi" w:eastAsia="Aptos" w:hAnsiTheme="minorBidi"/>
          <w:i/>
          <w:iCs/>
          <w:color w:val="000000" w:themeColor="text1"/>
          <w:sz w:val="20"/>
          <w:szCs w:val="20"/>
          <w:lang w:val="lv-LV"/>
        </w:rPr>
        <w:t>.</w:t>
      </w:r>
    </w:p>
    <w:sectPr w:rsidR="006733D2" w:rsidRPr="00C20B57" w:rsidSect="00C20B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5106">
    <w:abstractNumId w:val="8"/>
  </w:num>
  <w:num w:numId="2" w16cid:durableId="46339782">
    <w:abstractNumId w:val="6"/>
  </w:num>
  <w:num w:numId="3" w16cid:durableId="1986004887">
    <w:abstractNumId w:val="5"/>
  </w:num>
  <w:num w:numId="4" w16cid:durableId="128086458">
    <w:abstractNumId w:val="4"/>
  </w:num>
  <w:num w:numId="5" w16cid:durableId="1173957450">
    <w:abstractNumId w:val="7"/>
  </w:num>
  <w:num w:numId="6" w16cid:durableId="1505363918">
    <w:abstractNumId w:val="3"/>
  </w:num>
  <w:num w:numId="7" w16cid:durableId="1417366033">
    <w:abstractNumId w:val="2"/>
  </w:num>
  <w:num w:numId="8" w16cid:durableId="1312638302">
    <w:abstractNumId w:val="1"/>
  </w:num>
  <w:num w:numId="9" w16cid:durableId="110326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C4"/>
    <w:rsid w:val="00014BC7"/>
    <w:rsid w:val="00034616"/>
    <w:rsid w:val="0006063C"/>
    <w:rsid w:val="000666CB"/>
    <w:rsid w:val="00067461"/>
    <w:rsid w:val="00074795"/>
    <w:rsid w:val="000C6C59"/>
    <w:rsid w:val="000D0C4B"/>
    <w:rsid w:val="00110C24"/>
    <w:rsid w:val="0015074B"/>
    <w:rsid w:val="001532BE"/>
    <w:rsid w:val="00167B26"/>
    <w:rsid w:val="001934F8"/>
    <w:rsid w:val="001B1134"/>
    <w:rsid w:val="001C26E0"/>
    <w:rsid w:val="001D1151"/>
    <w:rsid w:val="001E4BAF"/>
    <w:rsid w:val="002247E1"/>
    <w:rsid w:val="00240A3C"/>
    <w:rsid w:val="00266677"/>
    <w:rsid w:val="0029639D"/>
    <w:rsid w:val="002A7DB2"/>
    <w:rsid w:val="002C7B12"/>
    <w:rsid w:val="002E5422"/>
    <w:rsid w:val="002E57FD"/>
    <w:rsid w:val="002F0884"/>
    <w:rsid w:val="002F3C5E"/>
    <w:rsid w:val="00326F90"/>
    <w:rsid w:val="003312CE"/>
    <w:rsid w:val="00331484"/>
    <w:rsid w:val="00331BAF"/>
    <w:rsid w:val="003B390D"/>
    <w:rsid w:val="003C16F9"/>
    <w:rsid w:val="003C69F1"/>
    <w:rsid w:val="003F6857"/>
    <w:rsid w:val="00446F43"/>
    <w:rsid w:val="00473EAE"/>
    <w:rsid w:val="004970B1"/>
    <w:rsid w:val="004A0FF4"/>
    <w:rsid w:val="004B5454"/>
    <w:rsid w:val="004E78E3"/>
    <w:rsid w:val="004F4B45"/>
    <w:rsid w:val="004F64EC"/>
    <w:rsid w:val="00526C0E"/>
    <w:rsid w:val="00543CDA"/>
    <w:rsid w:val="005818D4"/>
    <w:rsid w:val="005B5B54"/>
    <w:rsid w:val="006733D2"/>
    <w:rsid w:val="00682244"/>
    <w:rsid w:val="006C3A7F"/>
    <w:rsid w:val="006E1990"/>
    <w:rsid w:val="00724A27"/>
    <w:rsid w:val="00730496"/>
    <w:rsid w:val="007417E3"/>
    <w:rsid w:val="00781D53"/>
    <w:rsid w:val="0078735D"/>
    <w:rsid w:val="007D6895"/>
    <w:rsid w:val="00824FA3"/>
    <w:rsid w:val="00855046"/>
    <w:rsid w:val="00861909"/>
    <w:rsid w:val="00861B89"/>
    <w:rsid w:val="00877522"/>
    <w:rsid w:val="00877A4F"/>
    <w:rsid w:val="008F2DEF"/>
    <w:rsid w:val="009214E4"/>
    <w:rsid w:val="00922B8C"/>
    <w:rsid w:val="00924E82"/>
    <w:rsid w:val="00943A9D"/>
    <w:rsid w:val="009A0873"/>
    <w:rsid w:val="009A3CEE"/>
    <w:rsid w:val="009A63C7"/>
    <w:rsid w:val="009C7F65"/>
    <w:rsid w:val="009D5726"/>
    <w:rsid w:val="00A04652"/>
    <w:rsid w:val="00A6102A"/>
    <w:rsid w:val="00A77483"/>
    <w:rsid w:val="00A85DC1"/>
    <w:rsid w:val="00A85EF1"/>
    <w:rsid w:val="00AA1D8D"/>
    <w:rsid w:val="00AD4BD1"/>
    <w:rsid w:val="00B0279F"/>
    <w:rsid w:val="00B31A73"/>
    <w:rsid w:val="00B320F6"/>
    <w:rsid w:val="00B37B01"/>
    <w:rsid w:val="00B47730"/>
    <w:rsid w:val="00B478BC"/>
    <w:rsid w:val="00B600C8"/>
    <w:rsid w:val="00B66775"/>
    <w:rsid w:val="00B77DF5"/>
    <w:rsid w:val="00B77E07"/>
    <w:rsid w:val="00C1479C"/>
    <w:rsid w:val="00C20B57"/>
    <w:rsid w:val="00C2580B"/>
    <w:rsid w:val="00C561C5"/>
    <w:rsid w:val="00CB0664"/>
    <w:rsid w:val="00D05F4B"/>
    <w:rsid w:val="00D3290E"/>
    <w:rsid w:val="00D7179B"/>
    <w:rsid w:val="00D76A32"/>
    <w:rsid w:val="00DA2529"/>
    <w:rsid w:val="00DA25B4"/>
    <w:rsid w:val="00DC3D4A"/>
    <w:rsid w:val="00DE5AB7"/>
    <w:rsid w:val="00DF5C38"/>
    <w:rsid w:val="00EC38C5"/>
    <w:rsid w:val="00EC5228"/>
    <w:rsid w:val="00EF1635"/>
    <w:rsid w:val="00EF5A9E"/>
    <w:rsid w:val="00EF6D7D"/>
    <w:rsid w:val="00F27498"/>
    <w:rsid w:val="00F37873"/>
    <w:rsid w:val="00F40795"/>
    <w:rsid w:val="00F61B07"/>
    <w:rsid w:val="00F67B81"/>
    <w:rsid w:val="00F71537"/>
    <w:rsid w:val="00F93A4D"/>
    <w:rsid w:val="00F97B52"/>
    <w:rsid w:val="00FB4C2D"/>
    <w:rsid w:val="00FC693F"/>
    <w:rsid w:val="00FD14C3"/>
    <w:rsid w:val="00FF4572"/>
    <w:rsid w:val="00FF4EB9"/>
    <w:rsid w:val="03092386"/>
    <w:rsid w:val="06CB4BF9"/>
    <w:rsid w:val="08C35EC8"/>
    <w:rsid w:val="097D049C"/>
    <w:rsid w:val="0E916023"/>
    <w:rsid w:val="2DD86840"/>
    <w:rsid w:val="3148D1AE"/>
    <w:rsid w:val="32870F49"/>
    <w:rsid w:val="3BA80124"/>
    <w:rsid w:val="42E4CC4A"/>
    <w:rsid w:val="42FDF168"/>
    <w:rsid w:val="4984CFBC"/>
    <w:rsid w:val="6A409567"/>
    <w:rsid w:val="6AF3E5DF"/>
    <w:rsid w:val="7D59F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9F9E0"/>
  <w14:defaultImageDpi w14:val="300"/>
  <w15:docId w15:val="{5AEB17D1-51EB-4040-A491-F0E9FDC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EA7D3-5D7C-455A-8D50-7F66F1A7DDC4}">
  <ds:schemaRefs>
    <ds:schemaRef ds:uri="http://schemas.microsoft.com/office/2006/metadata/properties"/>
    <ds:schemaRef ds:uri="http://schemas.microsoft.com/office/infopath/2007/PartnerControls"/>
    <ds:schemaRef ds:uri="736db3b1-d4b3-4738-b526-ccf666f3bd73"/>
    <ds:schemaRef ds:uri="8a1f054c-aa2d-41c2-967f-0858474ac9ca"/>
  </ds:schemaRefs>
</ds:datastoreItem>
</file>

<file path=customXml/itemProps2.xml><?xml version="1.0" encoding="utf-8"?>
<ds:datastoreItem xmlns:ds="http://schemas.openxmlformats.org/officeDocument/2006/customXml" ds:itemID="{4BF67927-ED38-4387-B2CE-D5C52E45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0222D-EEB9-400A-BFBC-CE640DAC2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3b1-d4b3-4738-b526-ccf666f3bd73"/>
    <ds:schemaRef ds:uri="8a1f054c-aa2d-41c2-967f-0858474a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613</Characters>
  <Application>Microsoft Office Word</Application>
  <DocSecurity>0</DocSecurity>
  <Lines>5</Lines>
  <Paragraphs>3</Paragraphs>
  <ScaleCrop>false</ScaleCrop>
  <Manager/>
  <Company/>
  <LinksUpToDate>false</LinksUpToDate>
  <CharactersWithSpaces>1683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Aija Zandersone</cp:lastModifiedBy>
  <cp:revision>7</cp:revision>
  <cp:lastPrinted>2026-06-08T11:25:00Z</cp:lastPrinted>
  <dcterms:created xsi:type="dcterms:W3CDTF">2026-06-09T05:54:00Z</dcterms:created>
  <dcterms:modified xsi:type="dcterms:W3CDTF">2026-06-09T09:50:00Z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